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Kid: Hard Luck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Abigail    </w:t>
      </w:r>
      <w:r>
        <w:t xml:space="preserve">   Betsy    </w:t>
      </w:r>
      <w:r>
        <w:t xml:space="preserve">   blankie    </w:t>
      </w:r>
      <w:r>
        <w:t xml:space="preserve">   butterflies    </w:t>
      </w:r>
      <w:r>
        <w:t xml:space="preserve">   Chad    </w:t>
      </w:r>
      <w:r>
        <w:t xml:space="preserve">   Dennis    </w:t>
      </w:r>
      <w:r>
        <w:t xml:space="preserve">   diamond    </w:t>
      </w:r>
      <w:r>
        <w:t xml:space="preserve">   Doug    </w:t>
      </w:r>
      <w:r>
        <w:t xml:space="preserve">   English    </w:t>
      </w:r>
      <w:r>
        <w:t xml:space="preserve">   Erick    </w:t>
      </w:r>
      <w:r>
        <w:t xml:space="preserve">   fair    </w:t>
      </w:r>
      <w:r>
        <w:t xml:space="preserve">   Greg    </w:t>
      </w:r>
      <w:r>
        <w:t xml:space="preserve">   Gregley    </w:t>
      </w:r>
      <w:r>
        <w:t xml:space="preserve">   Jeffrey    </w:t>
      </w:r>
      <w:r>
        <w:t xml:space="preserve">   judges    </w:t>
      </w:r>
      <w:r>
        <w:t xml:space="preserve">   Liam    </w:t>
      </w:r>
      <w:r>
        <w:t xml:space="preserve">   Michael    </w:t>
      </w:r>
      <w:r>
        <w:t xml:space="preserve">   pictures    </w:t>
      </w:r>
      <w:r>
        <w:t xml:space="preserve">   project    </w:t>
      </w:r>
      <w:r>
        <w:t xml:space="preserve">   ring    </w:t>
      </w:r>
      <w:r>
        <w:t xml:space="preserve">   Rodrick    </w:t>
      </w:r>
      <w:r>
        <w:t xml:space="preserve">   Rowley    </w:t>
      </w:r>
      <w:r>
        <w:t xml:space="preserve">   School    </w:t>
      </w:r>
      <w:r>
        <w:t xml:space="preserve">   Science    </w:t>
      </w:r>
      <w:r>
        <w:t xml:space="preserve">   tickles    </w:t>
      </w:r>
      <w:r>
        <w:t xml:space="preserve">   Trevor    </w:t>
      </w:r>
      <w:r>
        <w:t xml:space="preserve">   typed    </w:t>
      </w:r>
      <w:r>
        <w:t xml:space="preserve">   winners    </w:t>
      </w:r>
      <w:r>
        <w:t xml:space="preserve">   yearbook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Kid: Hard Luck</dc:title>
  <dcterms:created xsi:type="dcterms:W3CDTF">2021-10-11T05:24:05Z</dcterms:created>
  <dcterms:modified xsi:type="dcterms:W3CDTF">2021-10-11T05:24:05Z</dcterms:modified>
</cp:coreProperties>
</file>