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Greg calls his Great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expensive that was lost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girl cousin has a loose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lucky animal part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get this inside of a cookie on a little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holiday where you find eggs and baskets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Topic of Rodrick's Science Fair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Greg's favorite stuffed animal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stuffed animal that Manny has.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that tells you your future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fair project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Greg's Grandma's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scientist that Greg thought of while he was doing his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Greg calls his Great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Greg's favorite stuffed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Hard Luck</dc:title>
  <dcterms:created xsi:type="dcterms:W3CDTF">2021-10-11T05:24:15Z</dcterms:created>
  <dcterms:modified xsi:type="dcterms:W3CDTF">2021-10-11T05:24:15Z</dcterms:modified>
</cp:coreProperties>
</file>