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Diary of a Wimpy Kid Hard Luck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Checker    </w:t>
      </w:r>
      <w:r>
        <w:t xml:space="preserve">   Roller Bag    </w:t>
      </w:r>
      <w:r>
        <w:t xml:space="preserve">   School Year    </w:t>
      </w:r>
      <w:r>
        <w:t xml:space="preserve">   Body Blankie    </w:t>
      </w:r>
      <w:r>
        <w:t xml:space="preserve">   Squirm the worm    </w:t>
      </w:r>
      <w:r>
        <w:t xml:space="preserve">   Stations    </w:t>
      </w:r>
      <w:r>
        <w:t xml:space="preserve">   Friend    </w:t>
      </w:r>
      <w:r>
        <w:t xml:space="preserve">   Fregley    </w:t>
      </w:r>
      <w:r>
        <w:t xml:space="preserve">   Meckley Mingo    </w:t>
      </w:r>
      <w:r>
        <w:t xml:space="preserve">   Larry    </w:t>
      </w:r>
      <w:r>
        <w:t xml:space="preserve">   Georgia    </w:t>
      </w:r>
      <w:r>
        <w:t xml:space="preserve">   Manny    </w:t>
      </w:r>
      <w:r>
        <w:t xml:space="preserve">   Rodrick    </w:t>
      </w:r>
      <w:r>
        <w:t xml:space="preserve">   Rowley    </w:t>
      </w:r>
      <w:r>
        <w:t xml:space="preserve">   Mingo Kids    </w:t>
      </w:r>
      <w:r>
        <w:t xml:space="preserve">   Heffley    </w:t>
      </w:r>
      <w:r>
        <w:t xml:space="preserve">   Middle School    </w:t>
      </w:r>
      <w:r>
        <w:t xml:space="preserve">   Wimpy Kid    </w:t>
      </w:r>
      <w:r>
        <w:t xml:space="preserve">   Greg    </w:t>
      </w:r>
      <w:r>
        <w:t xml:space="preserve">   Hard Luck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 Hard Luck </dc:title>
  <dcterms:created xsi:type="dcterms:W3CDTF">2021-10-11T05:24:54Z</dcterms:created>
  <dcterms:modified xsi:type="dcterms:W3CDTF">2021-10-11T05:24:54Z</dcterms:modified>
</cp:coreProperties>
</file>