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Kid: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of instructions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flakes that fall during cold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Diary of a Wimpy Kid: Meltdown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fortified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absurd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street the main character lives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eternity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really steep sledding hill. _______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betrayed a friends or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house made out of ice and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Meltdown</dc:title>
  <dcterms:created xsi:type="dcterms:W3CDTF">2021-10-11T05:24:55Z</dcterms:created>
  <dcterms:modified xsi:type="dcterms:W3CDTF">2021-10-11T05:24:55Z</dcterms:modified>
</cp:coreProperties>
</file>