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Slimy matter that rhymes with junk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 of a previous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Theatrical, like Rowley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feed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Talents, abilities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Disconnected, "turn-it-off-Tuesdays"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overpacked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Cruel, vicious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Crystal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Confusion, havoc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OLD SCHOOL</dc:title>
  <dcterms:created xsi:type="dcterms:W3CDTF">2021-10-11T05:24:23Z</dcterms:created>
  <dcterms:modified xsi:type="dcterms:W3CDTF">2021-10-11T05:24:23Z</dcterms:modified>
</cp:coreProperties>
</file>