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Wimpy    </w:t>
      </w:r>
      <w:r>
        <w:t xml:space="preserve">   Greg    </w:t>
      </w:r>
      <w:r>
        <w:t xml:space="preserve">   Top Secret    </w:t>
      </w:r>
      <w:r>
        <w:t xml:space="preserve">   Barn    </w:t>
      </w:r>
      <w:r>
        <w:t xml:space="preserve">   Julian Trimble    </w:t>
      </w:r>
      <w:r>
        <w:t xml:space="preserve">   Mrs Graziano    </w:t>
      </w:r>
      <w:r>
        <w:t xml:space="preserve">   Silas Scratch    </w:t>
      </w:r>
      <w:r>
        <w:t xml:space="preserve">   Frew    </w:t>
      </w:r>
      <w:r>
        <w:t xml:space="preserve">   Jeff Kinney    </w:t>
      </w:r>
      <w:r>
        <w:t xml:space="preserve">   Old School    </w:t>
      </w:r>
      <w:r>
        <w:t xml:space="preserve">   Rowley    </w:t>
      </w:r>
      <w:r>
        <w:t xml:space="preserve">   Dad    </w:t>
      </w:r>
      <w:r>
        <w:t xml:space="preserve">   Mom    </w:t>
      </w:r>
      <w:r>
        <w:t xml:space="preserve">   Manny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 OLD SCHOOL</dc:title>
  <dcterms:created xsi:type="dcterms:W3CDTF">2021-10-11T05:24:25Z</dcterms:created>
  <dcterms:modified xsi:type="dcterms:W3CDTF">2021-10-11T05:24:25Z</dcterms:modified>
</cp:coreProperties>
</file>