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Greg struggle to give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Greg and his friends sleep at Hardscrabble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Greg do when they were almost done cleaning?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this book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clothing did Manny take off after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middle school kids go for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Greg's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grandpa get in trouble for having?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brother in the story who was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Greg like to stay up to date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Mom always want to do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Greg's homework buddy Frew is considered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helps clean up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clean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</dc:title>
  <dcterms:created xsi:type="dcterms:W3CDTF">2021-10-11T05:25:18Z</dcterms:created>
  <dcterms:modified xsi:type="dcterms:W3CDTF">2021-10-11T05:25:18Z</dcterms:modified>
</cp:coreProperties>
</file>