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 &amp; Rowley set up a stand to sell this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took Greg's bedroom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Greg's dad found in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cap caused the sink to overflow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 wore these over his 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________ Farms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 the town gave up for a weekend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 lacked this resource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Greg escaped to to get out of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Old School</dc:title>
  <dcterms:created xsi:type="dcterms:W3CDTF">2021-10-11T05:25:05Z</dcterms:created>
  <dcterms:modified xsi:type="dcterms:W3CDTF">2021-10-11T05:25:05Z</dcterms:modified>
</cp:coreProperties>
</file>