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Old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chaperoned for Greg's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that Greg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campers need for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an unfinished project at the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Greg say didn't work for free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Greg's dad give a talk to Greg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Frew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Greg's dad say about parents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everyone afraid of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Rowley say he was on the way to the park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Old School</dc:title>
  <dcterms:created xsi:type="dcterms:W3CDTF">2021-10-11T05:25:27Z</dcterms:created>
  <dcterms:modified xsi:type="dcterms:W3CDTF">2021-10-11T05:25:27Z</dcterms:modified>
</cp:coreProperties>
</file>