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Trust Fall    </w:t>
      </w:r>
      <w:r>
        <w:t xml:space="preserve">   Grandpa    </w:t>
      </w:r>
      <w:r>
        <w:t xml:space="preserve">   Silas Scratch    </w:t>
      </w:r>
      <w:r>
        <w:t xml:space="preserve">   lemonade    </w:t>
      </w:r>
      <w:r>
        <w:t xml:space="preserve">   Unplug    </w:t>
      </w:r>
      <w:r>
        <w:t xml:space="preserve">   Rowley    </w:t>
      </w:r>
      <w:r>
        <w:t xml:space="preserve">   Hard Scrabble Farms    </w:t>
      </w:r>
      <w:r>
        <w:t xml:space="preserve">   Poison Ivy    </w:t>
      </w:r>
      <w:r>
        <w:t xml:space="preserve">   Frew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Old School</dc:title>
  <dcterms:created xsi:type="dcterms:W3CDTF">2021-10-11T05:24:59Z</dcterms:created>
  <dcterms:modified xsi:type="dcterms:W3CDTF">2021-10-11T05:24:59Z</dcterms:modified>
</cp:coreProperties>
</file>