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Rodrick Rules by Jeff Kinney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you are close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private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more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joyous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that steals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you 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video games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entertaining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Rodrick Rules by Jeff Kinney</dc:title>
  <dcterms:created xsi:type="dcterms:W3CDTF">2021-10-11T05:24:59Z</dcterms:created>
  <dcterms:modified xsi:type="dcterms:W3CDTF">2021-10-11T05:24:59Z</dcterms:modified>
</cp:coreProperties>
</file>