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Rodrick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gutbusters    </w:t>
      </w:r>
      <w:r>
        <w:t xml:space="preserve">   watercress salad    </w:t>
      </w:r>
      <w:r>
        <w:t xml:space="preserve">   grandma    </w:t>
      </w:r>
      <w:r>
        <w:t xml:space="preserve">   thermostat    </w:t>
      </w:r>
      <w:r>
        <w:t xml:space="preserve">   potty monster    </w:t>
      </w:r>
      <w:r>
        <w:t xml:space="preserve">   Frank    </w:t>
      </w:r>
      <w:r>
        <w:t xml:space="preserve">   thanksgiving    </w:t>
      </w:r>
      <w:r>
        <w:t xml:space="preserve">   computer    </w:t>
      </w:r>
      <w:r>
        <w:t xml:space="preserve">   mom bucks    </w:t>
      </w:r>
      <w:r>
        <w:t xml:space="preserve">   Video game    </w:t>
      </w:r>
      <w:r>
        <w:t xml:space="preserve">   Patty Ferrell    </w:t>
      </w:r>
      <w:r>
        <w:t xml:space="preserve">   professional drummer    </w:t>
      </w:r>
      <w:r>
        <w:t xml:space="preserve">   wimpy kid    </w:t>
      </w:r>
      <w:r>
        <w:t xml:space="preserve">   Holy Hills    </w:t>
      </w:r>
      <w:r>
        <w:t xml:space="preserve">   Diary    </w:t>
      </w:r>
      <w:r>
        <w:t xml:space="preserve">   magic and monsters    </w:t>
      </w:r>
      <w:r>
        <w:t xml:space="preserve">   glass eye    </w:t>
      </w:r>
      <w:r>
        <w:t xml:space="preserve">   Jeff Kinney    </w:t>
      </w:r>
      <w:r>
        <w:t xml:space="preserve">   drumsticks    </w:t>
      </w:r>
      <w:r>
        <w:t xml:space="preserve">   drums    </w:t>
      </w:r>
      <w:r>
        <w:t xml:space="preserve">   band    </w:t>
      </w:r>
      <w:r>
        <w:t xml:space="preserve">   Rowely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Rodrick Rules</dc:title>
  <dcterms:created xsi:type="dcterms:W3CDTF">2021-10-11T05:24:13Z</dcterms:created>
  <dcterms:modified xsi:type="dcterms:W3CDTF">2021-10-11T05:24:13Z</dcterms:modified>
</cp:coreProperties>
</file>