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Kid: The Get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Greg call when he was stuck in the bathroom?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they not want to eat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teenage drumming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gets to ride first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trouble making toddler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security guards cacth them wearing other people's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Greg is scared of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island they go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they go on this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the family who is going to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of year was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they travel to the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scary archnid on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wimpy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Get Away</dc:title>
  <dcterms:created xsi:type="dcterms:W3CDTF">2021-10-11T05:24:50Z</dcterms:created>
  <dcterms:modified xsi:type="dcterms:W3CDTF">2021-10-11T05:24:50Z</dcterms:modified>
</cp:coreProperties>
</file>