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 The Getaway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related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or way to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 to digest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metal tube in the sky that transports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ideal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large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male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very strong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to get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winter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meal delivered in a hotel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well known arachnid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stinging water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something is ruined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time spent away from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first, second or third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place to swim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The Getaway</dc:title>
  <dcterms:created xsi:type="dcterms:W3CDTF">2021-10-11T05:25:15Z</dcterms:created>
  <dcterms:modified xsi:type="dcterms:W3CDTF">2021-10-11T05:25:15Z</dcterms:modified>
</cp:coreProperties>
</file>