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Last Straw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March, 27th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school he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the book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character's older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sleep in when you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good people go after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dad's favorite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that the character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outdoor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Last Straw</dc:title>
  <dcterms:created xsi:type="dcterms:W3CDTF">2021-10-11T05:24:01Z</dcterms:created>
  <dcterms:modified xsi:type="dcterms:W3CDTF">2021-10-11T05:24:01Z</dcterms:modified>
</cp:coreProperties>
</file>