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Wimpy Kid. The Long Haul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Rodericks bands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characters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youth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Youngest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happened to Mrs Tuttles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did Greg go on vacation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Soak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Foulest Footwear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Oldest brother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Family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4th word in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 Haul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season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Authors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scared of bridges?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Greg write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Sweetie go when she was sick?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Fair prize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Swimming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Dogs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Kid. The Long Haul</dc:title>
  <dcterms:created xsi:type="dcterms:W3CDTF">2021-10-11T05:25:25Z</dcterms:created>
  <dcterms:modified xsi:type="dcterms:W3CDTF">2021-10-11T05:25:25Z</dcterms:modified>
</cp:coreProperties>
</file>