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- The 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tire    </w:t>
      </w:r>
      <w:r>
        <w:t xml:space="preserve">   flat    </w:t>
      </w:r>
      <w:r>
        <w:t xml:space="preserve">   van    </w:t>
      </w:r>
      <w:r>
        <w:t xml:space="preserve">   veterinarian    </w:t>
      </w:r>
      <w:r>
        <w:t xml:space="preserve">   fair    </w:t>
      </w:r>
      <w:r>
        <w:t xml:space="preserve">   dad    </w:t>
      </w:r>
      <w:r>
        <w:t xml:space="preserve">   mom    </w:t>
      </w:r>
      <w:r>
        <w:t xml:space="preserve">   trouble    </w:t>
      </w:r>
      <w:r>
        <w:t xml:space="preserve">   beardo    </w:t>
      </w:r>
      <w:r>
        <w:t xml:space="preserve">   piglet    </w:t>
      </w:r>
      <w:r>
        <w:t xml:space="preserve">   motel    </w:t>
      </w:r>
      <w:r>
        <w:t xml:space="preserve">   lorretta    </w:t>
      </w:r>
      <w:r>
        <w:t xml:space="preserve">   disney    </w:t>
      </w:r>
      <w:r>
        <w:t xml:space="preserve">   vacation    </w:t>
      </w:r>
      <w:r>
        <w:t xml:space="preserve">   greg    </w:t>
      </w:r>
      <w:r>
        <w:t xml:space="preserve">   rodrick    </w:t>
      </w:r>
      <w:r>
        <w:t xml:space="preserve">   manny    </w:t>
      </w:r>
      <w:r>
        <w:t xml:space="preserve">   diary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- The Long Haul</dc:title>
  <dcterms:created xsi:type="dcterms:W3CDTF">2021-10-11T05:23:43Z</dcterms:created>
  <dcterms:modified xsi:type="dcterms:W3CDTF">2021-10-11T05:23:43Z</dcterms:modified>
</cp:coreProperties>
</file>