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The 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sad the pig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rolls exploded all over Rodrick in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who they went to visit last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gave this to the Spanish people to thank them.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______ a families keys.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lost this at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car broke down they went to a _______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led a funeral to a _____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won this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Manny tried to do this.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Greg's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animal came inside their 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Manny led them to a _____zoo.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year they were supposed to go here for vacation.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Greg's favorite book is _______ Bandits.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Greg's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Greg's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trip did they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 family they kept running into during the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planned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Their parents were trying to ____ out to explain their problem to the Spanish 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Greg found the key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special guest along for the trip was ______ Stanley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suggested going to a water park?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Long Haul</dc:title>
  <dcterms:created xsi:type="dcterms:W3CDTF">2021-10-11T05:24:34Z</dcterms:created>
  <dcterms:modified xsi:type="dcterms:W3CDTF">2021-10-11T05:24:34Z</dcterms:modified>
</cp:coreProperties>
</file>