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Kid: The Meltdown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Protangonist's mean older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 that came at the beginning of the story making everything hotter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protagonist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snowball with slushy snow in the middle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Protangonist's younger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Protangonist's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protagonist got into at the end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family that lives in the woods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Lower Surrey St. kids wanted to do on Upper Surrrey 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golf course hole that has a huge hill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school's kid patrol officers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myth that Rodrick told the protagonist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the protangonist had to do a project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Protangonist's 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Protagonist's overprotective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Kid: The Meltdown Crossword Puzzle</dc:title>
  <dcterms:created xsi:type="dcterms:W3CDTF">2021-10-11T05:24:57Z</dcterms:created>
  <dcterms:modified xsi:type="dcterms:W3CDTF">2021-10-11T05:24:57Z</dcterms:modified>
</cp:coreProperties>
</file>