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kids who live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was thrown repeatedly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who thinks she is a vampire.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Greg put on his mom's shopping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Hefley's family pet that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Greg's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used to describe the temperature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when lower Surrey Street and upper Surrey Street got into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Street name that is the enemy of Surrey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Kid who sold pre-made snowballs.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local weather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 who used to bully Roderick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kids who live on upper Surrey Street.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used to describe the hot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sickness Greg was afraid of getting.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dresses like a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what is now all girls that help kids walk home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kids who live on lower Surrey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Greg's grandma hid her spare key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twins that attend Greg's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precipitation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season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Greg's older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that Greg was assigned in the international showcase.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Meltdown</dc:title>
  <dcterms:created xsi:type="dcterms:W3CDTF">2021-10-11T05:25:24Z</dcterms:created>
  <dcterms:modified xsi:type="dcterms:W3CDTF">2021-10-11T05:25:24Z</dcterms:modified>
</cp:coreProperties>
</file>