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Kid: The Third Wheel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Candy Gram    </w:t>
      </w:r>
      <w:r>
        <w:t xml:space="preserve">   Third Wheel    </w:t>
      </w:r>
      <w:r>
        <w:t xml:space="preserve">   Abigail    </w:t>
      </w:r>
      <w:r>
        <w:t xml:space="preserve">   Diary    </w:t>
      </w:r>
      <w:r>
        <w:t xml:space="preserve">   Uncle Gary    </w:t>
      </w:r>
      <w:r>
        <w:t xml:space="preserve">   Heffley    </w:t>
      </w:r>
      <w:r>
        <w:t xml:space="preserve">   Fregley    </w:t>
      </w:r>
      <w:r>
        <w:t xml:space="preserve">   Ruby    </w:t>
      </w:r>
      <w:r>
        <w:t xml:space="preserve">   Rowley    </w:t>
      </w:r>
      <w:r>
        <w:t xml:space="preserve">   Dance    </w:t>
      </w:r>
      <w:r>
        <w:t xml:space="preserve">   Valentines Day    </w:t>
      </w:r>
      <w:r>
        <w:t xml:space="preserve">   Rodrick    </w:t>
      </w:r>
      <w:r>
        <w:t xml:space="preserve">   Dad    </w:t>
      </w:r>
      <w:r>
        <w:t xml:space="preserve">   Mom    </w:t>
      </w:r>
      <w:r>
        <w:t xml:space="preserve">   Manny    </w:t>
      </w:r>
      <w:r>
        <w:t xml:space="preserve">   Greg    </w:t>
      </w:r>
      <w:r>
        <w:t xml:space="preserve">   Wimpy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Kid: The Third Wheel</dc:title>
  <dcterms:created xsi:type="dcterms:W3CDTF">2021-10-11T05:24:31Z</dcterms:created>
  <dcterms:modified xsi:type="dcterms:W3CDTF">2021-10-11T05:24:31Z</dcterms:modified>
</cp:coreProperties>
</file>