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: 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Greg in the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another word for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made Rowley 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Greg describe boys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which season is Greg friends with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Dr Kagan say Greg has to wear all the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big-brother for hire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Rowley get on his face before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Peach Breeze people send Gregs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Rodrick want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Greg use to describe Jordan Juries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clothing item did Greg wear for days on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Greg get into a fight with</w:t>
            </w:r>
          </w:p>
        </w:tc>
      </w:tr>
    </w:tbl>
    <w:p>
      <w:pPr>
        <w:pStyle w:val="WordBankMedium"/>
      </w:pPr>
      <w:r>
        <w:t xml:space="preserve">   Greg     </w:t>
      </w:r>
      <w:r>
        <w:t xml:space="preserve">   Rowley     </w:t>
      </w:r>
      <w:r>
        <w:t xml:space="preserve">   Summer     </w:t>
      </w:r>
      <w:r>
        <w:t xml:space="preserve">   Cool Brian     </w:t>
      </w:r>
      <w:r>
        <w:t xml:space="preserve">   Drumset     </w:t>
      </w:r>
      <w:r>
        <w:t xml:space="preserve">   Perspiration    </w:t>
      </w:r>
      <w:r>
        <w:t xml:space="preserve">   Coupons    </w:t>
      </w:r>
      <w:r>
        <w:t xml:space="preserve">   Headgear    </w:t>
      </w:r>
      <w:r>
        <w:t xml:space="preserve">   Socks     </w:t>
      </w:r>
      <w:r>
        <w:t xml:space="preserve">   Pimple    </w:t>
      </w:r>
      <w:r>
        <w:t xml:space="preserve">   Bluff    </w:t>
      </w:r>
      <w:r>
        <w:t xml:space="preserve">   Legendary    </w:t>
      </w:r>
      <w:r>
        <w:t xml:space="preserve">   flowerboy     </w:t>
      </w:r>
      <w:r>
        <w:t xml:space="preserve">   Wild animals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: The Ugly Truth</dc:title>
  <dcterms:created xsi:type="dcterms:W3CDTF">2021-10-11T05:25:24Z</dcterms:created>
  <dcterms:modified xsi:type="dcterms:W3CDTF">2021-10-11T05:25:24Z</dcterms:modified>
</cp:coreProperties>
</file>