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TRUTH    </w:t>
      </w:r>
      <w:r>
        <w:t xml:space="preserve">   GROW    </w:t>
      </w:r>
      <w:r>
        <w:t xml:space="preserve">   TEACHERS    </w:t>
      </w:r>
      <w:r>
        <w:t xml:space="preserve">   RESPONSIBLE    </w:t>
      </w:r>
      <w:r>
        <w:t xml:space="preserve">   ALARM CLOCK    </w:t>
      </w:r>
      <w:r>
        <w:t xml:space="preserve">   FIRE ALARM    </w:t>
      </w:r>
      <w:r>
        <w:t xml:space="preserve">   FRIENDS    </w:t>
      </w:r>
      <w:r>
        <w:t xml:space="preserve">   WEDDING    </w:t>
      </w:r>
      <w:r>
        <w:t xml:space="preserve">   ROWLEY    </w:t>
      </w:r>
      <w:r>
        <w:t xml:space="preserve">   SCHOOL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Ugly Truth</dc:title>
  <dcterms:created xsi:type="dcterms:W3CDTF">2021-10-11T05:24:01Z</dcterms:created>
  <dcterms:modified xsi:type="dcterms:W3CDTF">2021-10-11T05:24:01Z</dcterms:modified>
</cp:coreProperties>
</file>