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- The ugly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Best friend    </w:t>
      </w:r>
      <w:r>
        <w:t xml:space="preserve">   Fight    </w:t>
      </w:r>
      <w:r>
        <w:t xml:space="preserve">   Lazy    </w:t>
      </w:r>
      <w:r>
        <w:t xml:space="preserve">   Ms Grove    </w:t>
      </w:r>
      <w:r>
        <w:t xml:space="preserve">   Fregley    </w:t>
      </w:r>
      <w:r>
        <w:t xml:space="preserve">   Tyson    </w:t>
      </w:r>
      <w:r>
        <w:t xml:space="preserve">   Christopher    </w:t>
      </w:r>
      <w:r>
        <w:t xml:space="preserve">   Greg    </w:t>
      </w:r>
      <w:r>
        <w:t xml:space="preserve">   Rowley    </w:t>
      </w:r>
      <w:r>
        <w:t xml:space="preserve">   Jeff Kinney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- The ugly truth</dc:title>
  <dcterms:created xsi:type="dcterms:W3CDTF">2021-10-11T05:24:16Z</dcterms:created>
  <dcterms:modified xsi:type="dcterms:W3CDTF">2021-10-11T05:24:16Z</dcterms:modified>
</cp:coreProperties>
</file>