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Manny    </w:t>
      </w:r>
      <w:r>
        <w:t xml:space="preserve">   Journal    </w:t>
      </w:r>
      <w:r>
        <w:t xml:space="preserve">   Rodrick    </w:t>
      </w:r>
      <w:r>
        <w:t xml:space="preserve">   Zoo Wee Mama    </w:t>
      </w:r>
      <w:r>
        <w:t xml:space="preserve">   Bubby    </w:t>
      </w:r>
      <w:r>
        <w:t xml:space="preserve">   The Teenagers    </w:t>
      </w:r>
      <w:r>
        <w:t xml:space="preserve">   Rowley    </w:t>
      </w:r>
      <w:r>
        <w:t xml:space="preserve">   The Cheese Touch    </w:t>
      </w:r>
      <w:r>
        <w:t xml:space="preserve">   Mom and Dad    </w:t>
      </w:r>
      <w:r>
        <w:t xml:space="preserve">   Greg Heffley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Word Search</dc:title>
  <dcterms:created xsi:type="dcterms:W3CDTF">2021-10-11T05:25:26Z</dcterms:created>
  <dcterms:modified xsi:type="dcterms:W3CDTF">2021-10-11T05:25:26Z</dcterms:modified>
</cp:coreProperties>
</file>