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Diary of a Wimpy Kid Wrecking 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season did the book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fell on the chimney?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helped the construction workers?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going to be the Friday night entertainment?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sudden or violent shaking in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Greg's best feature?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His Biology partner?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lose a large amount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did Greg make money?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Older brother's band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were they going to buy the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street that he lives on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got destroyed in the renovation?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is Greg's dream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his dad's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Rodrick want to smash into the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surprise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author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main character's favorite elementary school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did they find in the chimney?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Wimpy Kid Wrecking Ball</dc:title>
  <dcterms:created xsi:type="dcterms:W3CDTF">2021-10-11T05:25:18Z</dcterms:created>
  <dcterms:modified xsi:type="dcterms:W3CDTF">2021-10-11T05:25:18Z</dcterms:modified>
</cp:coreProperties>
</file>