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sweetie    </w:t>
      </w:r>
      <w:r>
        <w:t xml:space="preserve">   jeff kinney    </w:t>
      </w:r>
      <w:r>
        <w:t xml:space="preserve">   beach    </w:t>
      </w:r>
      <w:r>
        <w:t xml:space="preserve">   pool    </w:t>
      </w:r>
      <w:r>
        <w:t xml:space="preserve">   country club    </w:t>
      </w:r>
      <w:r>
        <w:t xml:space="preserve">   author    </w:t>
      </w:r>
      <w:r>
        <w:t xml:space="preserve">   rowley    </w:t>
      </w:r>
      <w:r>
        <w:t xml:space="preserve">   frank    </w:t>
      </w:r>
      <w:r>
        <w:t xml:space="preserve">   susan    </w:t>
      </w:r>
      <w:r>
        <w:t xml:space="preserve">   rodrick    </w:t>
      </w:r>
      <w:r>
        <w:t xml:space="preserve">   manny    </w:t>
      </w:r>
      <w:r>
        <w:t xml:space="preserve">   greg    </w:t>
      </w:r>
      <w:r>
        <w:t xml:space="preserve">   kid    </w:t>
      </w:r>
      <w:r>
        <w:t xml:space="preserve">   Wimpy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2021-10-11T05:25:08Z</dcterms:created>
  <dcterms:modified xsi:type="dcterms:W3CDTF">2021-10-11T05:25:08Z</dcterms:modified>
</cp:coreProperties>
</file>