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Rowley riding when he broke his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Greg for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Greg want to build muscle and stronger?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character is Greg's comic?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Rowley for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Greg in the school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Greg want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teenagers spray on Greg and Rowley?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Greg run for in the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Greg get for Chrismas from his mom?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</dc:title>
  <dcterms:created xsi:type="dcterms:W3CDTF">2021-10-11T05:24:35Z</dcterms:created>
  <dcterms:modified xsi:type="dcterms:W3CDTF">2021-10-11T05:24:35Z</dcterms:modified>
</cp:coreProperties>
</file>