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a Wimpy Kid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Wimp    </w:t>
      </w:r>
      <w:r>
        <w:t xml:space="preserve">   Diary    </w:t>
      </w:r>
      <w:r>
        <w:t xml:space="preserve">   Hypothermia    </w:t>
      </w:r>
      <w:r>
        <w:t xml:space="preserve">   Parents    </w:t>
      </w:r>
      <w:r>
        <w:t xml:space="preserve">   Bully    </w:t>
      </w:r>
      <w:r>
        <w:t xml:space="preserve">   School    </w:t>
      </w:r>
      <w:r>
        <w:t xml:space="preserve">   Girls    </w:t>
      </w:r>
      <w:r>
        <w:t xml:space="preserve">   Gym    </w:t>
      </w:r>
      <w:r>
        <w:t xml:space="preserve">   Friendship    </w:t>
      </w:r>
      <w:r>
        <w:t xml:space="preserve">   Rodrick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</dc:title>
  <dcterms:created xsi:type="dcterms:W3CDTF">2021-10-11T05:23:44Z</dcterms:created>
  <dcterms:modified xsi:type="dcterms:W3CDTF">2021-10-11T05:23:44Z</dcterms:modified>
</cp:coreProperties>
</file>