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Wimp    </w:t>
      </w:r>
      <w:r>
        <w:t xml:space="preserve">   School    </w:t>
      </w:r>
      <w:r>
        <w:t xml:space="preserve">   Rodrick    </w:t>
      </w:r>
      <w:r>
        <w:t xml:space="preserve">   Parents    </w:t>
      </w:r>
      <w:r>
        <w:t xml:space="preserve">   Hypothermia    </w:t>
      </w:r>
      <w:r>
        <w:t xml:space="preserve">   Gym    </w:t>
      </w:r>
      <w:r>
        <w:t xml:space="preserve">   Greg    </w:t>
      </w:r>
      <w:r>
        <w:t xml:space="preserve">   Girls    </w:t>
      </w:r>
      <w:r>
        <w:t xml:space="preserve">   Fun    </w:t>
      </w:r>
      <w:r>
        <w:t xml:space="preserve">   Friendship    </w:t>
      </w:r>
      <w:r>
        <w:t xml:space="preserve">   Diary    </w:t>
      </w:r>
      <w:r>
        <w:t xml:space="preserve">   Bully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</dc:title>
  <dcterms:created xsi:type="dcterms:W3CDTF">2021-10-11T05:23:46Z</dcterms:created>
  <dcterms:modified xsi:type="dcterms:W3CDTF">2021-10-11T05:23:46Z</dcterms:modified>
</cp:coreProperties>
</file>