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crossword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Greg's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Dairy product that everyone avoids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Greg's uncle that got married 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Greg's crush in Dog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comic that Greg and his dad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Greg's best friend's girlfriend in Hard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Greg finds him really annoying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Greg's favourite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Greg's costume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that Greg has in the play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Rodrick's band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Greg's Dad's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that Greg made a joke of at school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Sport that Greg did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Greg's best friend's favourite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Manny's nickname for Greg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 challenge </dc:title>
  <dcterms:created xsi:type="dcterms:W3CDTF">2021-10-11T05:24:39Z</dcterms:created>
  <dcterms:modified xsi:type="dcterms:W3CDTF">2021-10-11T05:24:39Z</dcterms:modified>
</cp:coreProperties>
</file>