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hut    </w:t>
      </w:r>
      <w:r>
        <w:t xml:space="preserve">   grandpa    </w:t>
      </w:r>
      <w:r>
        <w:t xml:space="preserve">   frew    </w:t>
      </w:r>
      <w:r>
        <w:t xml:space="preserve">   tobias    </w:t>
      </w:r>
      <w:r>
        <w:t xml:space="preserve">   silasscratch    </w:t>
      </w:r>
      <w:r>
        <w:t xml:space="preserve">   woods    </w:t>
      </w:r>
      <w:r>
        <w:t xml:space="preserve">   emilio    </w:t>
      </w:r>
      <w:r>
        <w:t xml:space="preserve">   gareth    </w:t>
      </w:r>
      <w:r>
        <w:t xml:space="preserve">   lemonade    </w:t>
      </w:r>
      <w:r>
        <w:t xml:space="preserve">   cabin    </w:t>
      </w:r>
      <w:r>
        <w:t xml:space="preserve">   rowley    </w:t>
      </w:r>
      <w:r>
        <w:t xml:space="preserve">   oldschool    </w:t>
      </w:r>
      <w:r>
        <w:t xml:space="preserve">   mrjefferson    </w:t>
      </w:r>
      <w:r>
        <w:t xml:space="preserve">   campfire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2021-10-11T05:23:54Z</dcterms:created>
  <dcterms:modified xsi:type="dcterms:W3CDTF">2021-10-11T05:23:54Z</dcterms:modified>
</cp:coreProperties>
</file>