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the Getaway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VIDEO    </w:t>
      </w:r>
      <w:r>
        <w:t xml:space="preserve">   CHRISTMAS    </w:t>
      </w:r>
      <w:r>
        <w:t xml:space="preserve">   WIMPY    </w:t>
      </w:r>
      <w:r>
        <w:t xml:space="preserve">   MONEY    </w:t>
      </w:r>
      <w:r>
        <w:t xml:space="preserve">   BEACH    </w:t>
      </w:r>
      <w:r>
        <w:t xml:space="preserve">   POOL    </w:t>
      </w:r>
      <w:r>
        <w:t xml:space="preserve">   GOLF CART    </w:t>
      </w:r>
      <w:r>
        <w:t xml:space="preserve">   SUITCASE    </w:t>
      </w:r>
      <w:r>
        <w:t xml:space="preserve">   PARADISE    </w:t>
      </w:r>
      <w:r>
        <w:t xml:space="preserve">   VACATION    </w:t>
      </w:r>
      <w:r>
        <w:t xml:space="preserve">   ROWLY    </w:t>
      </w:r>
      <w:r>
        <w:t xml:space="preserve">   DIARY    </w:t>
      </w:r>
      <w:r>
        <w:t xml:space="preserve">   FIRST CLASS    </w:t>
      </w:r>
      <w:r>
        <w:t xml:space="preserve">   FLOATIES    </w:t>
      </w:r>
      <w:r>
        <w:t xml:space="preserve">   AIRPLANE    </w:t>
      </w:r>
      <w:r>
        <w:t xml:space="preserve">   CHARGER    </w:t>
      </w:r>
      <w:r>
        <w:t xml:space="preserve">   SOCKS    </w:t>
      </w:r>
      <w:r>
        <w:t xml:space="preserve">   GETAWAY    </w:t>
      </w:r>
      <w:r>
        <w:t xml:space="preserve">   RODERIC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the Getaway </dc:title>
  <dcterms:created xsi:type="dcterms:W3CDTF">2021-10-11T05:25:35Z</dcterms:created>
  <dcterms:modified xsi:type="dcterms:W3CDTF">2021-10-11T05:25:35Z</dcterms:modified>
</cp:coreProperties>
</file>