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the Getaway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cabana    </w:t>
      </w:r>
      <w:r>
        <w:t xml:space="preserve">   christmas    </w:t>
      </w:r>
      <w:r>
        <w:t xml:space="preserve">   luggage    </w:t>
      </w:r>
      <w:r>
        <w:t xml:space="preserve">   airport    </w:t>
      </w:r>
      <w:r>
        <w:t xml:space="preserve">   traffic    </w:t>
      </w:r>
      <w:r>
        <w:t xml:space="preserve">   wild side    </w:t>
      </w:r>
      <w:r>
        <w:t xml:space="preserve">   mild side    </w:t>
      </w:r>
      <w:r>
        <w:t xml:space="preserve">   holidays    </w:t>
      </w:r>
      <w:r>
        <w:t xml:space="preserve">   hotel    </w:t>
      </w:r>
      <w:r>
        <w:t xml:space="preserve">   pool    </w:t>
      </w:r>
      <w:r>
        <w:t xml:space="preserve">   family    </w:t>
      </w:r>
      <w:r>
        <w:t xml:space="preserve">   vacation    </w:t>
      </w:r>
      <w:r>
        <w:t xml:space="preserve">   heffly    </w:t>
      </w:r>
      <w:r>
        <w:t xml:space="preserve">   fregley    </w:t>
      </w:r>
      <w:r>
        <w:t xml:space="preserve">   patty    </w:t>
      </w:r>
      <w:r>
        <w:t xml:space="preserve">   frank    </w:t>
      </w:r>
      <w:r>
        <w:t xml:space="preserve">   susan    </w:t>
      </w:r>
      <w:r>
        <w:t xml:space="preserve">   manny    </w:t>
      </w:r>
      <w:r>
        <w:t xml:space="preserve">   rodrick    </w:t>
      </w:r>
      <w:r>
        <w:t xml:space="preserve">   rowley    </w:t>
      </w:r>
      <w:r>
        <w:t xml:space="preserve">   greg    </w:t>
      </w:r>
      <w:r>
        <w:t xml:space="preserve">   getaway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Getaway </dc:title>
  <dcterms:created xsi:type="dcterms:W3CDTF">2021-10-11T05:25:08Z</dcterms:created>
  <dcterms:modified xsi:type="dcterms:W3CDTF">2021-10-11T05:25:08Z</dcterms:modified>
</cp:coreProperties>
</file>