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Diary of a Wimpy kid The Last Straw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 April Fool's Day, Roderick shoots Greg with a _______ gun.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Greg take from his mother?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that Manny called Greg?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Greg's mean older brother?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does Manny throw in the trash after saying I'm a Big Boy?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is the main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is the girl Greg kinda likes?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does Rowley ask a random guy in the bathroom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award does Greg win at school?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Uncle Charlie get Greg for Christmas?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Greg think about the guys in the soccer huddle? They ______!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Roderick's 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Dad tells Greg he is going to sign him up as a New Recruit at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greg call the sleepover he went to with Rowley?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Greg give his mom for Mother's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much did Greg say Roderick owed him for tying his shoes while standing?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Greg's favorite video game?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name of Greg's soccer team?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the name of the Girl Greg calls on the phone?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position does Greg play in soccer?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Diary of a Wimpy kid The Last Straw</dc:title>
  <dcterms:created xsi:type="dcterms:W3CDTF">2021-10-11T05:24:04Z</dcterms:created>
  <dcterms:modified xsi:type="dcterms:W3CDTF">2021-10-11T05:24:04Z</dcterms:modified>
</cp:coreProperties>
</file>