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polite    </w:t>
      </w:r>
      <w:r>
        <w:t xml:space="preserve">   months    </w:t>
      </w:r>
      <w:r>
        <w:t xml:space="preserve">   read    </w:t>
      </w:r>
      <w:r>
        <w:t xml:space="preserve">   incapable    </w:t>
      </w:r>
      <w:r>
        <w:t xml:space="preserve">   spider    </w:t>
      </w:r>
      <w:r>
        <w:t xml:space="preserve">   acceptance    </w:t>
      </w:r>
      <w:r>
        <w:t xml:space="preserve">   family    </w:t>
      </w:r>
      <w:r>
        <w:t xml:space="preserve">   sister    </w:t>
      </w:r>
      <w:r>
        <w:t xml:space="preserve">   earth    </w:t>
      </w:r>
      <w:r>
        <w:t xml:space="preserve">   digging    </w:t>
      </w:r>
      <w:r>
        <w:t xml:space="preserve">   grandpa    </w:t>
      </w:r>
      <w:r>
        <w:t xml:space="preserve">   pencil    </w:t>
      </w:r>
      <w:r>
        <w:t xml:space="preserve">   book    </w:t>
      </w:r>
      <w:r>
        <w:t xml:space="preserve">   worm    </w:t>
      </w:r>
      <w:r>
        <w:t xml:space="preserve">   diary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Worm</dc:title>
  <dcterms:created xsi:type="dcterms:W3CDTF">2021-10-11T05:23:51Z</dcterms:created>
  <dcterms:modified xsi:type="dcterms:W3CDTF">2021-10-11T05:23:51Z</dcterms:modified>
</cp:coreProperties>
</file>