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Would- Be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she get in trouble a lot?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colours are on the frount cover?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project does the class do?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brothers does Jillian have?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terms are there in a year?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of the week?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teachers name?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start did Jillian get niggellated?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main character?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she like in the middle of the story?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she want to be?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two main colours?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Who's the athor/illustrator?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it published?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she get better grades at the end?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book?(6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holiday go for?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book does Mrs Bright write notes?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front cover does she have a bandaid on and where?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on her left knee?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school days are there?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couloured hair does Jillian have 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Mrs Bright’s full name?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she hate the most at the end?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Would- Be Princess</dc:title>
  <dcterms:created xsi:type="dcterms:W3CDTF">2021-10-11T05:24:52Z</dcterms:created>
  <dcterms:modified xsi:type="dcterms:W3CDTF">2021-10-11T05:24:52Z</dcterms:modified>
</cp:coreProperties>
</file>