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The 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Nap    </w:t>
      </w:r>
      <w:r>
        <w:t xml:space="preserve">   Life    </w:t>
      </w:r>
      <w:r>
        <w:t xml:space="preserve">   Hop    </w:t>
      </w:r>
      <w:r>
        <w:t xml:space="preserve">   Bag    </w:t>
      </w:r>
      <w:r>
        <w:t xml:space="preserve">   Toy    </w:t>
      </w:r>
      <w:r>
        <w:t xml:space="preserve">   Pig    </w:t>
      </w:r>
      <w:r>
        <w:t xml:space="preserve">   Pizza    </w:t>
      </w:r>
      <w:r>
        <w:t xml:space="preserve">   Tour    </w:t>
      </w:r>
      <w:r>
        <w:t xml:space="preserve">   Petting    </w:t>
      </w:r>
      <w:r>
        <w:t xml:space="preserve">   Zoo    </w:t>
      </w:r>
      <w:r>
        <w:t xml:space="preserve">   Spanish    </w:t>
      </w:r>
      <w:r>
        <w:t xml:space="preserve">   Car    </w:t>
      </w:r>
      <w:r>
        <w:t xml:space="preserve">   Apple    </w:t>
      </w:r>
      <w:r>
        <w:t xml:space="preserve">   Eat    </w:t>
      </w:r>
      <w:r>
        <w:t xml:space="preserve">   Haul    </w:t>
      </w:r>
      <w:r>
        <w:t xml:space="preserve">   Disney    </w:t>
      </w:r>
      <w:r>
        <w:t xml:space="preserve">   Confess    </w:t>
      </w:r>
      <w:r>
        <w:t xml:space="preserve">   Control    </w:t>
      </w:r>
      <w:r>
        <w:t xml:space="preserve">   Wimpy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Long Haul</dc:title>
  <dcterms:created xsi:type="dcterms:W3CDTF">2021-10-11T05:24:30Z</dcterms:created>
  <dcterms:modified xsi:type="dcterms:W3CDTF">2021-10-11T05:24:30Z</dcterms:modified>
</cp:coreProperties>
</file>