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radiates or emits light, heat, or sound.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waterproofed canvas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cut, wound, or tear with the teeth.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park equipped with such recreational devices as a merry-go-round, Ferris wheel, roller coaster,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hotel providing travelers with lodging and free parking facilities, typically a roadside hotel having rooms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feeling of or filled with frustration; dissatisfied.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a number of things from which only one can be chosen.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set apart for graves, tombs or funeral urns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near or nearer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electromagnetic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hole for the escape for gas or 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writes a novel, poem, essay,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repairs and maintains machinery.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wild or domestic swine.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employed in an office or bank to keep records and accounts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2021-10-11T05:24:43Z</dcterms:created>
  <dcterms:modified xsi:type="dcterms:W3CDTF">2021-10-11T05:24:43Z</dcterms:modified>
</cp:coreProperties>
</file>