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Diary of a wimpy kid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Rescue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Anonymous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Huge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Progress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Completely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Awful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Confiscated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Happy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Plenty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Pretty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Galloping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Diary of a wimpy kid</dc:title>
  <dcterms:created xsi:type="dcterms:W3CDTF">2021-10-11T05:24:52Z</dcterms:created>
  <dcterms:modified xsi:type="dcterms:W3CDTF">2021-10-11T05:24:52Z</dcterms:modified>
</cp:coreProperties>
</file>