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Diary of a wimpy kid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Jefferson    </w:t>
      </w:r>
      <w:r>
        <w:t xml:space="preserve">   Rowly    </w:t>
      </w:r>
      <w:r>
        <w:t xml:space="preserve">   Hefly    </w:t>
      </w:r>
      <w:r>
        <w:t xml:space="preserve">   Greg    </w:t>
      </w:r>
      <w:r>
        <w:t xml:space="preserve">   fort    </w:t>
      </w:r>
      <w:r>
        <w:t xml:space="preserve">   snow    </w:t>
      </w:r>
      <w:r>
        <w:t xml:space="preserve">   battlefield    </w:t>
      </w:r>
      <w:r>
        <w:t xml:space="preserve">   diary    </w:t>
      </w:r>
      <w:r>
        <w:t xml:space="preserve">   Kid    </w:t>
      </w:r>
      <w:r>
        <w:t xml:space="preserve">   wimpy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Diary of a wimpy kid</dc:title>
  <dcterms:created xsi:type="dcterms:W3CDTF">2021-10-11T05:25:15Z</dcterms:created>
  <dcterms:modified xsi:type="dcterms:W3CDTF">2021-10-11T05:25:15Z</dcterms:modified>
</cp:coreProperties>
</file>