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Diary of a wimpy kid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Medium"/>
      </w:pPr>
      <w:r>
        <w:t xml:space="preserve">   Flag    </w:t>
      </w:r>
      <w:r>
        <w:t xml:space="preserve">   Flippers    </w:t>
      </w:r>
      <w:r>
        <w:t xml:space="preserve">   Sharp    </w:t>
      </w:r>
      <w:r>
        <w:t xml:space="preserve">   Teen    </w:t>
      </w:r>
      <w:r>
        <w:t xml:space="preserve">   family    </w:t>
      </w:r>
      <w:r>
        <w:t xml:space="preserve">   Cabanas    </w:t>
      </w:r>
      <w:r>
        <w:t xml:space="preserve">   Puddle    </w:t>
      </w:r>
      <w:r>
        <w:t xml:space="preserve">   Socks    </w:t>
      </w:r>
      <w:r>
        <w:t xml:space="preserve">   Closed    </w:t>
      </w:r>
      <w:r>
        <w:t xml:space="preserve">   Shuttle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Diary of a wimpy kid</dc:title>
  <dcterms:created xsi:type="dcterms:W3CDTF">2021-10-11T05:25:27Z</dcterms:created>
  <dcterms:modified xsi:type="dcterms:W3CDTF">2021-10-11T05:25:27Z</dcterms:modified>
</cp:coreProperties>
</file>