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Occupied    </w:t>
      </w:r>
      <w:r>
        <w:t xml:space="preserve">   Teacher    </w:t>
      </w:r>
      <w:r>
        <w:t xml:space="preserve">   Comic book    </w:t>
      </w:r>
      <w:r>
        <w:t xml:space="preserve">   School    </w:t>
      </w:r>
      <w:r>
        <w:t xml:space="preserve">   Diary    </w:t>
      </w:r>
      <w:r>
        <w:t xml:space="preserve">   Naughty    </w:t>
      </w:r>
      <w:r>
        <w:t xml:space="preserve">   Greg    </w:t>
      </w:r>
      <w:r>
        <w:t xml:space="preserve">   Christmas    </w:t>
      </w:r>
      <w:r>
        <w:t xml:space="preserve">   Fever    </w:t>
      </w:r>
      <w:r>
        <w:t xml:space="preserve">   Cabin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2021-10-11T05:24:02Z</dcterms:created>
  <dcterms:modified xsi:type="dcterms:W3CDTF">2021-10-11T05:24:02Z</dcterms:modified>
</cp:coreProperties>
</file>