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Diary of a wimpy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CHEATING    </w:t>
      </w:r>
      <w:r>
        <w:t xml:space="preserve">   COPYING    </w:t>
      </w:r>
      <w:r>
        <w:t xml:space="preserve">   DIARY OF A WIMPY KID    </w:t>
      </w:r>
      <w:r>
        <w:t xml:space="preserve">   ESHANTH    </w:t>
      </w:r>
      <w:r>
        <w:t xml:space="preserve">   FREEZE    </w:t>
      </w:r>
      <w:r>
        <w:t xml:space="preserve">   GIFT    </w:t>
      </w:r>
      <w:r>
        <w:t xml:space="preserve">   GIRLFRIENDS    </w:t>
      </w:r>
      <w:r>
        <w:t xml:space="preserve">   JEALOUS    </w:t>
      </w:r>
      <w:r>
        <w:t xml:space="preserve">   JEFF KINNEY    </w:t>
      </w:r>
      <w:r>
        <w:t xml:space="preserve">   LOTTERY    </w:t>
      </w:r>
      <w:r>
        <w:t xml:space="preserve">   NEPHEWS    </w:t>
      </w:r>
      <w:r>
        <w:t xml:space="preserve">   OBNOXIOUS    </w:t>
      </w:r>
      <w:r>
        <w:t xml:space="preserve">   PRIVACY    </w:t>
      </w:r>
      <w:r>
        <w:t xml:space="preserve">   ROAD TRIPS    </w:t>
      </w:r>
      <w:r>
        <w:t xml:space="preserve">   UNLUCKY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</dc:title>
  <dcterms:created xsi:type="dcterms:W3CDTF">2021-10-11T05:25:17Z</dcterms:created>
  <dcterms:modified xsi:type="dcterms:W3CDTF">2021-10-11T05:25:17Z</dcterms:modified>
</cp:coreProperties>
</file>