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POISON    </w:t>
      </w:r>
      <w:r>
        <w:t xml:space="preserve">   KEY    </w:t>
      </w:r>
      <w:r>
        <w:t xml:space="preserve">   FLAT    </w:t>
      </w:r>
      <w:r>
        <w:t xml:space="preserve">   BOAT    </w:t>
      </w:r>
      <w:r>
        <w:t xml:space="preserve">   MANNY    </w:t>
      </w:r>
      <w:r>
        <w:t xml:space="preserve">   RODRICK    </w:t>
      </w:r>
      <w:r>
        <w:t xml:space="preserve">   FAIR    </w:t>
      </w:r>
      <w:r>
        <w:t xml:space="preserve">   PIG    </w:t>
      </w:r>
      <w:r>
        <w:t xml:space="preserve">   WIMPY    </w:t>
      </w:r>
      <w:r>
        <w:t xml:space="preserve">   JOURNEY    </w:t>
      </w:r>
      <w:r>
        <w:t xml:space="preserve">   WATERPARK    </w:t>
      </w:r>
      <w:r>
        <w:t xml:space="preserve">   DISNEYWORLD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2021-10-11T05:25:30Z</dcterms:created>
  <dcterms:modified xsi:type="dcterms:W3CDTF">2021-10-11T05:25:30Z</dcterms:modified>
</cp:coreProperties>
</file>