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Diary of a wimpy kid,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est-ce que greg n'aime 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quesque c'est le nom de le amie de greg?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est la nom de la fille rodrick aime?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Quesque c'est la nom de le chien de greg?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Quesque c'est le nom de la petit frère de greg?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sporte est-ce que greg dit il peut jouer?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Quesque c'est greg's nom de famille?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Quesque c'est le nom de la fille greg aime?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group de école est greg va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Quesque sait le nom de le plus veille frère?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 que c'est le nom de le personne principal?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Diary of a wimpy kid, Dog days</dc:title>
  <dcterms:created xsi:type="dcterms:W3CDTF">2021-10-10T23:42:13Z</dcterms:created>
  <dcterms:modified xsi:type="dcterms:W3CDTF">2021-10-10T23:42:13Z</dcterms:modified>
</cp:coreProperties>
</file>