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 (Double down)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can be yellow and 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build with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wear it under your pants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funny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brain is inside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use it to brush your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come out of her belly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Kids love to eat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that a girl likes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cold and kids love to eat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you do after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it to buy stuff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use it to catch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Greg's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Greg's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(Double down)</dc:title>
  <dcterms:created xsi:type="dcterms:W3CDTF">2021-10-11T05:24:54Z</dcterms:created>
  <dcterms:modified xsi:type="dcterms:W3CDTF">2021-10-11T05:24:54Z</dcterms:modified>
</cp:coreProperties>
</file>