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Greg think is in the freezer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Greg and Rowley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Joe O'Rourke 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girls have in their lockers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everyone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grandma take her dog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Greg want a higher house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Greg defend himself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it called Meltdown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manny making in the front yard </w:t>
            </w:r>
          </w:p>
        </w:tc>
      </w:tr>
    </w:tbl>
    <w:p>
      <w:pPr>
        <w:pStyle w:val="WordBankMedium"/>
      </w:pPr>
      <w:r>
        <w:t xml:space="preserve">   warm    </w:t>
      </w:r>
      <w:r>
        <w:t xml:space="preserve">   mudslide     </w:t>
      </w:r>
      <w:r>
        <w:t xml:space="preserve">   hot     </w:t>
      </w:r>
      <w:r>
        <w:t xml:space="preserve">   dogs    </w:t>
      </w:r>
      <w:r>
        <w:t xml:space="preserve">   pictures     </w:t>
      </w:r>
      <w:r>
        <w:t xml:space="preserve">   beach     </w:t>
      </w:r>
      <w:r>
        <w:t xml:space="preserve">   plunger     </w:t>
      </w:r>
      <w:r>
        <w:t xml:space="preserve">   snowman     </w:t>
      </w:r>
      <w:r>
        <w:t xml:space="preserve">   teeth     </w:t>
      </w:r>
      <w:r>
        <w:t xml:space="preserve">   hole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Meltdown</dc:title>
  <dcterms:created xsi:type="dcterms:W3CDTF">2021-10-11T05:25:20Z</dcterms:created>
  <dcterms:modified xsi:type="dcterms:W3CDTF">2021-10-11T05:25:20Z</dcterms:modified>
</cp:coreProperties>
</file>