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Diary of a wimpy kid: The meltdown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neighbourhood    </w:t>
      </w:r>
      <w:r>
        <w:t xml:space="preserve">   winner    </w:t>
      </w:r>
      <w:r>
        <w:t xml:space="preserve">   hotchocolate    </w:t>
      </w:r>
      <w:r>
        <w:t xml:space="preserve">   melting    </w:t>
      </w:r>
      <w:r>
        <w:t xml:space="preserve">   slush    </w:t>
      </w:r>
      <w:r>
        <w:t xml:space="preserve">   forest    </w:t>
      </w:r>
      <w:r>
        <w:t xml:space="preserve">   snow    </w:t>
      </w:r>
      <w:r>
        <w:t xml:space="preserve">   school    </w:t>
      </w:r>
      <w:r>
        <w:t xml:space="preserve">   weather    </w:t>
      </w:r>
      <w:r>
        <w:t xml:space="preserve">   seasons    </w:t>
      </w:r>
      <w:r>
        <w:t xml:space="preserve">   heater    </w:t>
      </w:r>
      <w:r>
        <w:t xml:space="preserve">   snowman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Diary of a wimpy kid: The meltdown</dc:title>
  <dcterms:created xsi:type="dcterms:W3CDTF">2021-10-11T05:25:03Z</dcterms:created>
  <dcterms:modified xsi:type="dcterms:W3CDTF">2021-10-11T05:25:03Z</dcterms:modified>
</cp:coreProperties>
</file>