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Rodrick    </w:t>
      </w:r>
      <w:r>
        <w:t xml:space="preserve">   Rowley    </w:t>
      </w:r>
      <w:r>
        <w:t xml:space="preserve">   Middle School    </w:t>
      </w:r>
      <w:r>
        <w:t xml:space="preserve">   Morons    </w:t>
      </w:r>
      <w:r>
        <w:t xml:space="preserve">   Resolution    </w:t>
      </w:r>
      <w:r>
        <w:t xml:space="preserve">   Muscles    </w:t>
      </w:r>
      <w:r>
        <w:t xml:space="preserve">   Enthusiastic    </w:t>
      </w:r>
      <w:r>
        <w:t xml:space="preserve">   Pencils    </w:t>
      </w:r>
      <w:r>
        <w:t xml:space="preserve">   Dork    </w:t>
      </w:r>
      <w:r>
        <w:t xml:space="preserve">   Best friend's    </w:t>
      </w:r>
      <w:r>
        <w:t xml:space="preserve">   Greg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2021-10-11T05:25:06Z</dcterms:created>
  <dcterms:modified xsi:type="dcterms:W3CDTF">2021-10-11T05:25:06Z</dcterms:modified>
</cp:coreProperties>
</file>